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38A8F" w14:textId="77777777" w:rsidR="001273CF" w:rsidRDefault="00000000" w:rsidP="00781614">
      <w:pPr>
        <w:pStyle w:val="Heading1"/>
        <w:jc w:val="center"/>
      </w:pPr>
      <w:r>
        <w:t>How to Prevent Squirrels from Eating Car Wires</w:t>
      </w:r>
    </w:p>
    <w:p w14:paraId="4F4766B7" w14:textId="77777777" w:rsidR="001273CF" w:rsidRDefault="00000000">
      <w:pPr>
        <w:pStyle w:val="Heading2"/>
      </w:pPr>
      <w:r>
        <w:t>Use Squirrel Repellents:</w:t>
      </w:r>
    </w:p>
    <w:p w14:paraId="013C615C" w14:textId="77777777" w:rsidR="001273CF" w:rsidRDefault="00000000">
      <w:pPr>
        <w:pStyle w:val="ListBullet"/>
      </w:pPr>
      <w:r>
        <w:t>Peppermint Oil: Soak cotton balls in peppermint oil and place them in the engine compartment. Squirrels dislike the strong smell. Refresh every few weeks.</w:t>
      </w:r>
    </w:p>
    <w:p w14:paraId="046FC8F6" w14:textId="77777777" w:rsidR="001273CF" w:rsidRDefault="00000000">
      <w:pPr>
        <w:pStyle w:val="ListBullet"/>
      </w:pPr>
      <w:r>
        <w:t xml:space="preserve">Commercial Repellents: Use squirrel or rodent repellent sprays (e.g., Rodent Defense or </w:t>
      </w:r>
      <w:proofErr w:type="spellStart"/>
      <w:r>
        <w:t>CritterGuard</w:t>
      </w:r>
      <w:proofErr w:type="spellEnd"/>
      <w:r>
        <w:t>) on wires and engine parts. Reapply as directed.</w:t>
      </w:r>
    </w:p>
    <w:p w14:paraId="4F7D443C" w14:textId="77777777" w:rsidR="001273CF" w:rsidRDefault="00000000">
      <w:pPr>
        <w:pStyle w:val="ListBullet"/>
      </w:pPr>
      <w:r>
        <w:t>Hot Pepper Spray: Mix cayenne pepper or hot sauce with water and spray on wires. The spicy taste deters chewing.</w:t>
      </w:r>
    </w:p>
    <w:p w14:paraId="13AF7FFC" w14:textId="77777777" w:rsidR="001273CF" w:rsidRDefault="00000000">
      <w:pPr>
        <w:pStyle w:val="Heading2"/>
      </w:pPr>
      <w:r>
        <w:t>Physical Barriers:</w:t>
      </w:r>
    </w:p>
    <w:p w14:paraId="4ECD9407" w14:textId="77777777" w:rsidR="001273CF" w:rsidRDefault="00000000">
      <w:pPr>
        <w:pStyle w:val="ListBullet"/>
      </w:pPr>
      <w:r>
        <w:t>Wire Wraps: Use rodent-resistant tape or plastic tubing (e.g., split loom tubing) to cover exposed wires. This makes them harder to chew.</w:t>
      </w:r>
    </w:p>
    <w:p w14:paraId="3FB4B433" w14:textId="77777777" w:rsidR="001273CF" w:rsidRDefault="00000000">
      <w:pPr>
        <w:pStyle w:val="ListBullet"/>
      </w:pPr>
      <w:r>
        <w:t>Mesh or Netting: Wrap fine metal mesh or hardware cloth around wire bundles to create a physical barrier.</w:t>
      </w:r>
    </w:p>
    <w:p w14:paraId="1271D256" w14:textId="517AF575" w:rsidR="001273CF" w:rsidRDefault="00000000">
      <w:pPr>
        <w:pStyle w:val="ListBullet"/>
      </w:pPr>
      <w:r>
        <w:t xml:space="preserve">Hood Insulation: Check for nesting material in </w:t>
      </w:r>
      <w:r w:rsidR="00781614">
        <w:t xml:space="preserve">the </w:t>
      </w:r>
      <w:r>
        <w:t xml:space="preserve">hood insulation and replace </w:t>
      </w:r>
      <w:r w:rsidR="00781614">
        <w:t xml:space="preserve">it </w:t>
      </w:r>
      <w:r>
        <w:t>with less appealing material if possible.</w:t>
      </w:r>
    </w:p>
    <w:p w14:paraId="339EDD7F" w14:textId="77777777" w:rsidR="001273CF" w:rsidRDefault="00000000">
      <w:pPr>
        <w:pStyle w:val="Heading2"/>
      </w:pPr>
      <w:r>
        <w:t>Deter Squirrels from the Area:</w:t>
      </w:r>
    </w:p>
    <w:p w14:paraId="70A42A13" w14:textId="77777777" w:rsidR="001273CF" w:rsidRDefault="00000000">
      <w:pPr>
        <w:pStyle w:val="ListBullet"/>
      </w:pPr>
      <w:r>
        <w:t>Remove Food Sources: Clear acorns, nuts, or birdseed near your parking area to make it less attractive.</w:t>
      </w:r>
    </w:p>
    <w:p w14:paraId="64EF0C0B" w14:textId="066AF27E" w:rsidR="001273CF" w:rsidRDefault="00000000">
      <w:pPr>
        <w:pStyle w:val="ListBullet"/>
      </w:pPr>
      <w:r>
        <w:t xml:space="preserve">Motion-Activated Devices: Install motion-activated sprinklers or ultrasonic repellents near the car to </w:t>
      </w:r>
      <w:r w:rsidR="00781614">
        <w:t>deter squirrels</w:t>
      </w:r>
      <w:r>
        <w:t>.</w:t>
      </w:r>
    </w:p>
    <w:p w14:paraId="41ADE6A0" w14:textId="77777777" w:rsidR="001273CF" w:rsidRDefault="00000000">
      <w:pPr>
        <w:pStyle w:val="ListBullet"/>
      </w:pPr>
      <w:r>
        <w:t>Predator Scents: Use predator urine (e.g., fox or coyote) around the parking area, available at hunting or garden stores.</w:t>
      </w:r>
    </w:p>
    <w:p w14:paraId="47755FCA" w14:textId="77777777" w:rsidR="001273CF" w:rsidRDefault="00000000">
      <w:pPr>
        <w:pStyle w:val="Heading2"/>
      </w:pPr>
      <w:r>
        <w:t>Modify the Environment:</w:t>
      </w:r>
    </w:p>
    <w:p w14:paraId="7CE8B626" w14:textId="77777777" w:rsidR="001273CF" w:rsidRDefault="00000000">
      <w:pPr>
        <w:pStyle w:val="ListBullet"/>
      </w:pPr>
      <w:r>
        <w:t>Park in a Garage: If possible, park indoors to limit squirrel access.</w:t>
      </w:r>
    </w:p>
    <w:p w14:paraId="06A0D3FB" w14:textId="77777777" w:rsidR="001273CF" w:rsidRDefault="00000000">
      <w:pPr>
        <w:pStyle w:val="ListBullet"/>
      </w:pPr>
      <w:r>
        <w:t>Trim Trees: Cut back tree branches overhanging your car to reduce squirrel pathways.</w:t>
      </w:r>
    </w:p>
    <w:p w14:paraId="62F1078B" w14:textId="77777777" w:rsidR="001273CF" w:rsidRDefault="00000000">
      <w:pPr>
        <w:pStyle w:val="ListBullet"/>
      </w:pPr>
      <w:r>
        <w:t>Clean the Engine: Remove any nesting debris (leaves, twigs) from the engine bay, as squirrels are drawn to cozy spots.</w:t>
      </w:r>
    </w:p>
    <w:p w14:paraId="53BB44A6" w14:textId="77777777" w:rsidR="001273CF" w:rsidRDefault="00000000">
      <w:pPr>
        <w:pStyle w:val="Heading2"/>
      </w:pPr>
      <w:r>
        <w:t>Electronic Deterrents:</w:t>
      </w:r>
    </w:p>
    <w:p w14:paraId="52457663" w14:textId="77777777" w:rsidR="001273CF" w:rsidRDefault="00000000">
      <w:pPr>
        <w:pStyle w:val="ListBullet"/>
      </w:pPr>
      <w:r>
        <w:t xml:space="preserve">Battery-Powered </w:t>
      </w:r>
      <w:proofErr w:type="spellStart"/>
      <w:r>
        <w:t>Repellers</w:t>
      </w:r>
      <w:proofErr w:type="spellEnd"/>
      <w:r>
        <w:t xml:space="preserve">: Place a small ultrasonic device in the engine compartment (ensure </w:t>
      </w:r>
      <w:proofErr w:type="spellStart"/>
      <w:r>
        <w:t>it’s</w:t>
      </w:r>
      <w:proofErr w:type="spellEnd"/>
      <w:r>
        <w:t xml:space="preserve"> heat-resistant and safe for vehicles).</w:t>
      </w:r>
    </w:p>
    <w:p w14:paraId="4DDB84E3" w14:textId="77777777" w:rsidR="001273CF" w:rsidRDefault="00000000">
      <w:pPr>
        <w:pStyle w:val="ListBullet"/>
      </w:pPr>
      <w:r>
        <w:t>Flashing Lights: Motion-activated LED lights under the hood can startle squirrels.</w:t>
      </w:r>
    </w:p>
    <w:p w14:paraId="300ECE0B" w14:textId="44CD93D6" w:rsidR="0032453E" w:rsidRPr="0032453E" w:rsidRDefault="0032453E">
      <w:pPr>
        <w:pStyle w:val="ListBullet"/>
        <w:rPr>
          <w:color w:val="EE0000"/>
        </w:rPr>
      </w:pPr>
      <w:r w:rsidRPr="0032453E">
        <w:rPr>
          <w:color w:val="EE0000"/>
        </w:rPr>
        <w:t>Solar Ultrasonic Animal Repellent in garden adjacent to carport surface</w:t>
      </w:r>
    </w:p>
    <w:p w14:paraId="7985D8E5" w14:textId="77777777" w:rsidR="001273CF" w:rsidRDefault="00000000">
      <w:pPr>
        <w:pStyle w:val="Heading2"/>
      </w:pPr>
      <w:r>
        <w:t>Professional Solutions:</w:t>
      </w:r>
    </w:p>
    <w:p w14:paraId="1EDEC0A1" w14:textId="77777777" w:rsidR="001273CF" w:rsidRDefault="00000000">
      <w:pPr>
        <w:pStyle w:val="ListBullet"/>
      </w:pPr>
      <w:proofErr w:type="gramStart"/>
      <w:r>
        <w:t>Mechanic</w:t>
      </w:r>
      <w:proofErr w:type="gramEnd"/>
      <w:r>
        <w:t xml:space="preserve"> Inspection: Have a mechanic check for chewed wires and repair them with rodent-proof materials.</w:t>
      </w:r>
    </w:p>
    <w:p w14:paraId="6290A8A4" w14:textId="77777777" w:rsidR="001273CF" w:rsidRDefault="00000000">
      <w:pPr>
        <w:pStyle w:val="ListBullet"/>
      </w:pPr>
      <w:r>
        <w:lastRenderedPageBreak/>
        <w:t>Pest Control: Consult a pest control service for severe infestations, especially if squirrels are nesting nearby.</w:t>
      </w:r>
    </w:p>
    <w:p w14:paraId="62A298B5" w14:textId="77777777" w:rsidR="001273CF" w:rsidRDefault="00000000">
      <w:pPr>
        <w:pStyle w:val="Heading2"/>
      </w:pPr>
      <w:r>
        <w:t>Tips:</w:t>
      </w:r>
    </w:p>
    <w:p w14:paraId="12C93EA2" w14:textId="77777777" w:rsidR="001273CF" w:rsidRDefault="00000000">
      <w:pPr>
        <w:pStyle w:val="ListBullet"/>
      </w:pPr>
      <w:r>
        <w:t>Check your engine regularly for signs of chewing or nesting.</w:t>
      </w:r>
    </w:p>
    <w:p w14:paraId="4D748F63" w14:textId="77777777" w:rsidR="001273CF" w:rsidRDefault="00000000">
      <w:pPr>
        <w:pStyle w:val="ListBullet"/>
      </w:pPr>
      <w:r>
        <w:t>Avoid using mothballs; they’re toxic and can damage your car.</w:t>
      </w:r>
    </w:p>
    <w:p w14:paraId="0BADAE32" w14:textId="77777777" w:rsidR="001273CF" w:rsidRDefault="00000000">
      <w:pPr>
        <w:pStyle w:val="ListBullet"/>
      </w:pPr>
      <w:r>
        <w:t>If the problem persists, combine multiple methods (e.g., repellents + barriers).</w:t>
      </w:r>
    </w:p>
    <w:sectPr w:rsidR="001273C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5840095">
    <w:abstractNumId w:val="8"/>
  </w:num>
  <w:num w:numId="2" w16cid:durableId="1176505448">
    <w:abstractNumId w:val="6"/>
  </w:num>
  <w:num w:numId="3" w16cid:durableId="1841578480">
    <w:abstractNumId w:val="5"/>
  </w:num>
  <w:num w:numId="4" w16cid:durableId="659161417">
    <w:abstractNumId w:val="4"/>
  </w:num>
  <w:num w:numId="5" w16cid:durableId="1906647638">
    <w:abstractNumId w:val="7"/>
  </w:num>
  <w:num w:numId="6" w16cid:durableId="110440630">
    <w:abstractNumId w:val="3"/>
  </w:num>
  <w:num w:numId="7" w16cid:durableId="1297644482">
    <w:abstractNumId w:val="2"/>
  </w:num>
  <w:num w:numId="8" w16cid:durableId="11537056">
    <w:abstractNumId w:val="1"/>
  </w:num>
  <w:num w:numId="9" w16cid:durableId="1577520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A0t7S0MLcwMzY1MjVV0lEKTi0uzszPAykwrAUA1iYXoCwAAAA="/>
  </w:docVars>
  <w:rsids>
    <w:rsidRoot w:val="00B47730"/>
    <w:rsid w:val="00034616"/>
    <w:rsid w:val="0006063C"/>
    <w:rsid w:val="001273CF"/>
    <w:rsid w:val="0015074B"/>
    <w:rsid w:val="0029639D"/>
    <w:rsid w:val="0032453E"/>
    <w:rsid w:val="00326F90"/>
    <w:rsid w:val="00781614"/>
    <w:rsid w:val="00AA1D8D"/>
    <w:rsid w:val="00B47730"/>
    <w:rsid w:val="00CB0664"/>
    <w:rsid w:val="00CF219C"/>
    <w:rsid w:val="00EE39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D6FAF8"/>
  <w14:defaultImageDpi w14:val="300"/>
  <w15:docId w15:val="{AED6B1CE-2D04-49CC-93B3-A00498AA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343</Words>
  <Characters>1977</Characters>
  <Application>Microsoft Office Word</Application>
  <DocSecurity>0</DocSecurity>
  <Lines>42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 Doupé</cp:lastModifiedBy>
  <cp:revision>2</cp:revision>
  <dcterms:created xsi:type="dcterms:W3CDTF">2025-10-08T19:10:00Z</dcterms:created>
  <dcterms:modified xsi:type="dcterms:W3CDTF">2025-10-08T19:10:00Z</dcterms:modified>
  <cp:category/>
</cp:coreProperties>
</file>